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White Shell 3.5 Inch Electronic Shelf Label</w:t>
      </w:r>
    </w:p>
    <w:p>
      <w:r>
        <w:t>Product brief and inquiry checklist for White shell 3.5 inch ESL for retail shelf-edge pricing and product information display..</w:t>
      </w:r>
    </w:p>
    <w:p>
      <w:pPr>
        <w:pStyle w:val="Heading2"/>
      </w:pPr>
      <w:r>
        <w:t>How to Use This Checklist</w:t>
      </w:r>
    </w:p>
    <w:p>
      <w:r>
        <w:t>This document helps buyers prepare the information needed for a faster ESL project quotation. It does not replace final technical confirmation from AiEInkSmart sales or engineering teams.</w:t>
      </w:r>
    </w:p>
    <w:p>
      <w:pPr>
        <w:pStyle w:val="Heading2"/>
      </w:pPr>
      <w:r>
        <w:t>Project Information to Confirm</w:t>
      </w:r>
    </w:p>
    <w:p>
      <w:pPr>
        <w:pStyle w:val="ListBullet"/>
      </w:pPr>
      <w:r>
        <w:t>Target application: retail shelf edge, pharmacy counter, warehouse bin, showroom display, or demo project.</w:t>
      </w:r>
    </w:p>
    <w:p>
      <w:pPr>
        <w:pStyle w:val="ListBullet"/>
      </w:pPr>
      <w:r>
        <w:t>Confirm display size, shell color, color mode, required quantity, and expected update workflow before quotation.</w:t>
      </w:r>
    </w:p>
    <w:p>
      <w:pPr>
        <w:pStyle w:val="ListBullet"/>
      </w:pPr>
      <w:r>
        <w:t>Confirm compatible gateway, software platform, label template, data source, and installation accessory before order.</w:t>
      </w:r>
    </w:p>
    <w:p>
      <w:pPr>
        <w:pStyle w:val="ListBullet"/>
      </w:pPr>
      <w:r>
        <w:t>Share photos or drawings of the shelf, rail, counter, or mounting position so the sales team can recommend a practical setup.</w:t>
      </w:r>
    </w:p>
    <w:p>
      <w:pPr>
        <w:pStyle w:val="ListBullet"/>
      </w:pPr>
      <w:r>
        <w:t>For pilots, prepare a short product data sample including item name, price, barcode, promotion text, and inventory note if needed.</w:t>
      </w:r>
    </w:p>
    <w:p>
      <w:pPr>
        <w:pStyle w:val="ListBullet"/>
      </w:pPr>
      <w:r>
        <w:t>Confirm whether the project needs black-white, black-white-red, or other display color options.</w:t>
      </w:r>
    </w:p>
    <w:p>
      <w:pPr>
        <w:pStyle w:val="ListBullet"/>
      </w:pPr>
      <w:r>
        <w:t>Confirm shelf rail, clip, hook, or table stand accessory requirements before sample or bulk order.</w:t>
      </w:r>
    </w:p>
    <w:p>
      <w:pPr>
        <w:pStyle w:val="Heading2"/>
      </w:pPr>
      <w:r>
        <w:t>Buyer Notes</w:t>
      </w:r>
    </w:p>
    <w:p>
      <w:r>
        <w:t>Please send your application scenario, approximate quantity, product data format, and installation photos when requesting a quotation. AiEInkSmart can then recommend a suitable ESL tag, gateway/software setup, and accessory combination.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