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1.54 Inch Electronic Shelf Label</w:t>
      </w:r>
    </w:p>
    <w:p>
      <w:r>
        <w:t>Product brief and inquiry checklist for White shell 1.54 inch ESL for shelf-edge price and product information display..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